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Belgian Museum of Radiology (Asklepios) </w:t>
      </w:r>
    </w:p>
    <w:p>
      <w:r>
        <w:rPr>
          <w:b/>
        </w:rPr>
        <w:t>Organization Type:</w:t>
      </w:r>
      <w:r>
        <w:t xml:space="preserve">Museum </w:t>
      </w:r>
    </w:p>
    <w:p>
      <w:r>
        <w:rPr>
          <w:b/>
        </w:rPr>
        <w:t>Address:</w:t>
      </w:r>
      <w:r>
        <w:t>Military Hospital,</w:t>
        <w:br/>
        <w:br/>
        <w:t xml:space="preserve">Bruynstreet 2 </w:t>
      </w:r>
    </w:p>
    <w:p>
      <w:r>
        <w:rPr>
          <w:b/>
        </w:rPr>
        <w:t>City:</w:t>
      </w:r>
      <w:r>
        <w:t xml:space="preserve">Brussels </w:t>
      </w:r>
    </w:p>
    <w:p>
      <w:r>
        <w:rPr>
          <w:b/>
        </w:rPr>
        <w:t>State/Province:</w:t>
      </w:r>
      <w:r>
        <w:t xml:space="preserve"> </w:t>
      </w:r>
    </w:p>
    <w:p>
      <w:r>
        <w:rPr>
          <w:b/>
        </w:rPr>
        <w:t>Zip/Postal Code:</w:t>
      </w:r>
      <w:r>
        <w:t xml:space="preserve">1120 </w:t>
      </w:r>
    </w:p>
    <w:p>
      <w:r>
        <w:rPr>
          <w:b/>
        </w:rPr>
        <w:t>Country:</w:t>
      </w:r>
      <w:r>
        <w:t xml:space="preserve">Belgium </w:t>
      </w:r>
    </w:p>
    <w:p>
      <w:r>
        <w:rPr>
          <w:b/>
        </w:rPr>
        <w:t>Telephone Number:</w:t>
      </w:r>
      <w:r>
        <w:t xml:space="preserve">(0) 2-264.40.97 </w:t>
      </w:r>
    </w:p>
    <w:p>
      <w:r>
        <w:rPr>
          <w:b/>
        </w:rPr>
        <w:t>Fax Number:</w:t>
      </w:r>
      <w:r>
        <w:t xml:space="preserve">(0) +32 32 2 443 18 75 </w:t>
      </w:r>
    </w:p>
    <w:p>
      <w:r>
        <w:rPr>
          <w:b/>
        </w:rPr>
        <w:t>Web Site:</w:t>
      </w:r>
      <w:r>
        <w:t xml:space="preserve">http://www.radiology-museum.be </w:t>
      </w:r>
    </w:p>
    <w:p>
      <w:r>
        <w:rPr>
          <w:b/>
        </w:rPr>
        <w:t>Online Catalog:</w:t>
      </w:r>
      <w:r>
        <w:t xml:space="preserve">https://www.radiology-museum.be/FORMS/WEB-COLLECTION/search.php </w:t>
      </w:r>
    </w:p>
    <w:p>
      <w:r>
        <w:rPr>
          <w:b/>
        </w:rPr>
        <w:t>Other:</w:t>
      </w:r>
      <w:r>
        <w:t xml:space="preserve"> </w:t>
      </w:r>
    </w:p>
    <w:p>
      <w:r>
        <w:rPr>
          <w:b/>
        </w:rPr>
        <w:t>Abstract:</w:t>
      </w:r>
      <w:r>
        <w:t>This peculiar museum is installed at the radiology department of the Military Hospital Queen Astrid. It reflects the history of the development of medical imaging. How did it all start? Who were the pioneers? How was an X-ray examination used to be performed? What does radioscopy mean? Is radiation always needed? How did ultrasound come about? The museum gives answer to all these questions and many more.  A large part is free to visit, but with a guided tour, you can discover much more!</w:t>
        <w:br/>
        <w:br/>
        <w:br/>
        <w:br/>
        <w:t xml:space="preserve">The museum organizes on regular basis conferences with the history and the future of radiology and medical imaging as theme. </w:t>
      </w:r>
    </w:p>
    <w:p>
      <w:r>
        <w:rPr>
          <w:b/>
        </w:rPr>
        <w:t>Holdings:</w:t>
      </w:r>
      <w:r>
        <w:t xml:space="preserve">+/- 1700 items; Books collection: +/- 3250 items; Posters collection: +/- 160 items. For more details of our holdings, please visit our website. </w:t>
      </w:r>
    </w:p>
    <w:p>
      <w:r>
        <w:rPr>
          <w:b/>
        </w:rPr>
        <w:t>Collection Subject Strengths:</w:t>
      </w:r>
      <w:r>
        <w:t xml:space="preserve">History of Radiology </w:t>
      </w:r>
    </w:p>
    <w:p>
      <w:r>
        <w:rPr>
          <w:b/>
        </w:rPr>
        <w:t>Other Collection Subject Strengths:</w:t>
      </w:r>
      <w:r>
        <w:t xml:space="preserve">Medical Imaging </w:t>
      </w:r>
    </w:p>
    <w:p>
      <w:r>
        <w:rPr>
          <w:b/>
        </w:rPr>
        <w:t>Institution Contact:</w:t>
      </w:r>
      <w:r>
        <w:t xml:space="preserve">Renaat Van den Broeck </w:t>
      </w:r>
    </w:p>
    <w:p>
      <w:r>
        <w:rPr>
          <w:b/>
        </w:rPr>
        <w:t>Institution Title:</w:t>
      </w:r>
      <w:r>
        <w:t xml:space="preserve">Administration </w:t>
      </w:r>
    </w:p>
    <w:p>
      <w:r>
        <w:rPr>
          <w:b/>
        </w:rPr>
        <w:t>Email Address:</w:t>
      </w:r>
      <w:r>
        <w:t xml:space="preserve">info@radiology-musuem.be </w:t>
      </w:r>
    </w:p>
    <w:p>
      <w:r>
        <w:rPr>
          <w:b/>
        </w:rPr>
        <w:t>Contact Email Address:</w:t>
      </w:r>
      <w:r>
        <w:t xml:space="preserve">info@radiology-museum.be </w:t>
      </w:r>
    </w:p>
    <w:p>
      <w:r>
        <w:rPr>
          <w:b/>
        </w:rPr>
        <w:t>Contact Telephone Number:</w:t>
      </w:r>
      <w:r>
        <w:t xml:space="preserve">(0) 32 2 443 18 75 </w:t>
      </w:r>
    </w:p>
    <w:p>
      <w:r>
        <w:rPr>
          <w:b/>
        </w:rPr>
        <w:t>Contact Name:</w:t>
      </w:r>
      <w:r>
        <w:t xml:space="preserve">Renaat Van den Broeck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